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typical food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Spain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typical music is there?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next to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is Spain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climate 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most practicad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is the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Crosword</dc:title>
  <dcterms:created xsi:type="dcterms:W3CDTF">2021-10-11T17:09:12Z</dcterms:created>
  <dcterms:modified xsi:type="dcterms:W3CDTF">2021-10-11T17:09:12Z</dcterms:modified>
</cp:coreProperties>
</file>