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Spain-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Spainsh writer who is widely regarded as the greatest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famous museum for it's ultramodern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Infanta Margarita portrait by Diego Velazquez.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 made of rice, vegetables, seafood, chicken, and sausage.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highest peak in the Picos de Europa.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tortilla is an omelet made with eggs, onions, and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it's windmills were made famous in Miguel de Cervantes'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border between Spain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rhythm instruments used in traditional Spanish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Spanish art form made up form three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Spain that exports olive oil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in Madrid where many people gather for a snack or a meal.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Spain- Espana</dc:title>
  <dcterms:created xsi:type="dcterms:W3CDTF">2021-10-11T17:09:15Z</dcterms:created>
  <dcterms:modified xsi:type="dcterms:W3CDTF">2021-10-11T17:09:15Z</dcterms:modified>
</cp:coreProperties>
</file>