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Spain,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Ibarien Peninsula    </w:t>
      </w:r>
      <w:r>
        <w:t xml:space="preserve">   Automotive    </w:t>
      </w:r>
      <w:r>
        <w:t xml:space="preserve">   October Twelfth    </w:t>
      </w:r>
      <w:r>
        <w:t xml:space="preserve">   Bull fighting    </w:t>
      </w:r>
      <w:r>
        <w:t xml:space="preserve">   Soccer    </w:t>
      </w:r>
      <w:r>
        <w:t xml:space="preserve">   Red Carnation    </w:t>
      </w:r>
      <w:r>
        <w:t xml:space="preserve">   Christian    </w:t>
      </w:r>
      <w:r>
        <w:t xml:space="preserve">   Madrid    </w:t>
      </w:r>
      <w:r>
        <w:t xml:space="preserve">   Europe    </w:t>
      </w:r>
      <w:r>
        <w:t xml:space="preserve">   Short Toed Eagle    </w:t>
      </w:r>
      <w:r>
        <w:t xml:space="preserve">   Atlantic    </w:t>
      </w:r>
      <w:r>
        <w:t xml:space="preserve">   Mediterean    </w:t>
      </w:r>
      <w:r>
        <w:t xml:space="preserve">   Balearic Islands    </w:t>
      </w:r>
      <w:r>
        <w:t xml:space="preserve">   Canary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Spain, Europe</dc:title>
  <dcterms:created xsi:type="dcterms:W3CDTF">2021-10-11T17:10:16Z</dcterms:created>
  <dcterms:modified xsi:type="dcterms:W3CDTF">2021-10-11T17:10:16Z</dcterms:modified>
</cp:coreProperties>
</file>