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Spain In Americas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defend their supplies &amp; kill 13 Spaniards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Outer layer of protection for a country or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1st governor of NM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Land awarded to people from the King/Queen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Spanish was relatively peaceful. The Spanish found most Pueblos were abandoned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Spaniards who conquer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 Moor who led Fray Marcos expedition into Arizona &amp; New Mexico. Estevan was 1st known “New World” explorer to travel to Arizona &amp;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Natives in over 25 Pueblos simultaneously attack the Spanish killing 400 Spanish people. The Natives pushed the Spanish back to El Paso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Religious leader who brings Pueblos together to kick Spanish out of NM. Pope organizes widespread rebellion to occur on a single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organized effort to spread Christian faith.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System where people trade goods for other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 an 8-year journey traveling from Florida back to New Spain (Mexico City) and tells Spanish what he saw which brings more Spanish to Southwest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with 600 men he defeated the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expedition was to find the 7-cities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discovers America for Europeans &amp; opens up the Americas for Spain.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Spain In Americas</dc:title>
  <dcterms:created xsi:type="dcterms:W3CDTF">2021-10-11T17:09:00Z</dcterms:created>
  <dcterms:modified xsi:type="dcterms:W3CDTF">2021-10-11T17:09:00Z</dcterms:modified>
</cp:coreProperties>
</file>