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Spain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Inventions    </w:t>
      </w:r>
      <w:r>
        <w:t xml:space="preserve">   Steel    </w:t>
      </w:r>
      <w:r>
        <w:t xml:space="preserve">   Brass metal    </w:t>
      </w:r>
      <w:r>
        <w:t xml:space="preserve">   Absorbent-material    </w:t>
      </w:r>
      <w:r>
        <w:t xml:space="preserve">   Verea    </w:t>
      </w:r>
      <w:r>
        <w:t xml:space="preserve">   Corominas    </w:t>
      </w:r>
      <w:r>
        <w:t xml:space="preserve">   Multiplication    </w:t>
      </w:r>
      <w:r>
        <w:t xml:space="preserve">   Ferrous    </w:t>
      </w:r>
      <w:r>
        <w:t xml:space="preserve">   Polypropylene    </w:t>
      </w:r>
      <w:r>
        <w:t xml:space="preserve">   Polyisprene    </w:t>
      </w:r>
      <w:r>
        <w:t xml:space="preserve">   Caculation    </w:t>
      </w:r>
      <w:r>
        <w:t xml:space="preserve">   Syringe    </w:t>
      </w:r>
      <w:r>
        <w:t xml:space="preserve">   Mop    </w:t>
      </w:r>
      <w:r>
        <w:t xml:space="preserve">   Metaphysics    </w:t>
      </w:r>
      <w:r>
        <w:t xml:space="preserve">   Philosphy    </w:t>
      </w:r>
      <w:r>
        <w:t xml:space="preserve">   Gastronomy    </w:t>
      </w:r>
      <w:r>
        <w:t xml:space="preserve">   Zaragoza    </w:t>
      </w:r>
      <w:r>
        <w:t xml:space="preserve">   Aeronatical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 Inventors</dc:title>
  <dcterms:created xsi:type="dcterms:W3CDTF">2021-10-11T17:09:46Z</dcterms:created>
  <dcterms:modified xsi:type="dcterms:W3CDTF">2021-10-11T17:09:46Z</dcterms:modified>
</cp:coreProperties>
</file>