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madrid    </w:t>
      </w:r>
      <w:r>
        <w:t xml:space="preserve">   barcelona    </w:t>
      </w:r>
      <w:r>
        <w:t xml:space="preserve">   soccer    </w:t>
      </w:r>
      <w:r>
        <w:t xml:space="preserve">   music    </w:t>
      </w:r>
      <w:r>
        <w:t xml:space="preserve">   picasso    </w:t>
      </w:r>
      <w:r>
        <w:t xml:space="preserve">   fiestas    </w:t>
      </w:r>
      <w:r>
        <w:t xml:space="preserve">   chorizo    </w:t>
      </w:r>
      <w:r>
        <w:t xml:space="preserve">   churros    </w:t>
      </w:r>
      <w:r>
        <w:t xml:space="preserve">   alhambra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2021-10-11T17:08:51Z</dcterms:created>
  <dcterms:modified xsi:type="dcterms:W3CDTF">2021-10-11T17:08:51Z</dcterms:modified>
</cp:coreProperties>
</file>