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Spain builds 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Spanish began to settletheir vast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Alvar Nunez Cabeza de Vaca joi the conquistador Panfilo de Narvaez?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Ponce de leon discover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Juan Ponce de Leon land on the carribean island of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Ponce de Leon discover in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called for better treatment of Native Americans?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began to settle for better vast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joined the conquistador Panfilo de Narvaez?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lost many peolple and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ruled the aztec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De Sototo dien in present day of oklahoma?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Francisco Vasquez de Coronado set out to explore the North American Southwest?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 builds an Empire</dc:title>
  <dcterms:created xsi:type="dcterms:W3CDTF">2021-10-11T17:10:28Z</dcterms:created>
  <dcterms:modified xsi:type="dcterms:W3CDTF">2021-10-11T17:10:28Z</dcterms:modified>
</cp:coreProperties>
</file>