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holy family    </w:t>
      </w:r>
      <w:r>
        <w:t xml:space="preserve">   running of bulls    </w:t>
      </w:r>
      <w:r>
        <w:t xml:space="preserve">   flamenco    </w:t>
      </w:r>
      <w:r>
        <w:t xml:space="preserve">   gazpacho    </w:t>
      </w:r>
      <w:r>
        <w:t xml:space="preserve">   castilian    </w:t>
      </w:r>
      <w:r>
        <w:t xml:space="preserve">   euro    </w:t>
      </w:r>
      <w:r>
        <w:t xml:space="preserve">   futbol    </w:t>
      </w:r>
      <w:r>
        <w:t xml:space="preserve">   hurdy gurdy    </w:t>
      </w:r>
      <w:r>
        <w:t xml:space="preserve">   spain    </w:t>
      </w:r>
      <w:r>
        <w:t xml:space="preserve">  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2021-10-11T17:09:57Z</dcterms:created>
  <dcterms:modified xsi:type="dcterms:W3CDTF">2021-10-11T17:09:57Z</dcterms:modified>
</cp:coreProperties>
</file>