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location of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Spain's main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became the king after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Spain's dictator-last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controlled Spain for 700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Spain exports what type of beverage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year Spain entered the 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 of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dance/music is from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autonomous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year it became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</dc:title>
  <dcterms:created xsi:type="dcterms:W3CDTF">2021-10-11T17:08:53Z</dcterms:created>
  <dcterms:modified xsi:type="dcterms:W3CDTF">2021-10-11T17:08:53Z</dcterms:modified>
</cp:coreProperties>
</file>