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Spainish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tu__________________en la playa con un 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usas esta cuando lo es hace sol y hace calor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uso ___________ a la playa cuando es muy hacer calor para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un barco usar en el lago.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 a____________con tus amigas y compran 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ir a __________ escribir la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compras esta cuando entras el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jugas_________ con un gol y un pelota y tambien tus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compras _____________ nadar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usamos ___________ para los libros y la computadoras durante la escuela.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Spainish 2 Crossword Puzzle</dc:title>
  <dcterms:created xsi:type="dcterms:W3CDTF">2021-10-11T17:09:36Z</dcterms:created>
  <dcterms:modified xsi:type="dcterms:W3CDTF">2021-10-11T17:09:36Z</dcterms:modified>
</cp:coreProperties>
</file>