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Spainish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¿lo que se denomina una pequeña área donde crecen flores?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siente en mientras se come su comida?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¿lo que ves en cuando tu en un restaurante y usted quiere pedir comida?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¿lo que obtienes después de cobrar su cheque de sueldo?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es el tiempo cuando el temblor?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¿de qué color es el cielo?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haces cuando vas al centro comercial?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¿¿vive en la mayoría de la gente?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¿lo que te pones en los pies antes de ir fuera?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¿lo que usted come cuando tu en una fiesta de cumpleaños?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¿de qué color es un plátano?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necesitas entrar en el lado en una sala de 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¿usa una novia cuando ella está a punto de casarse?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es la comida que los asiáticos comen con todo 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usas para encender la luz?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Spainish Crossword Puzzle</dc:title>
  <dcterms:created xsi:type="dcterms:W3CDTF">2021-10-11T17:09:19Z</dcterms:created>
  <dcterms:modified xsi:type="dcterms:W3CDTF">2021-10-11T17:09:19Z</dcterms:modified>
</cp:coreProperties>
</file>