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Spain's Empire and European 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Charles 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who painted saints and martyrs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Phillip II live inside his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Dutch had the largest ________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decline in the value of money when prices of goods and services 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campaign to drive Muslims from Spain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who reflected the pride of the Spanish monarchy in his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launched by Phillip II in attempt to punish protestant England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government is the United Provinces of the Netherlands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claimed to be the first modern European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Spain's Empire and European Absolutism</dc:title>
  <dcterms:created xsi:type="dcterms:W3CDTF">2021-10-11T17:09:05Z</dcterms:created>
  <dcterms:modified xsi:type="dcterms:W3CDTF">2021-10-11T17:09:05Z</dcterms:modified>
</cp:coreProperties>
</file>