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Spainsh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madre de mi madre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cielo es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 personas que me dieron a luz son mis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hipopótamo era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La hija de mi tio es mi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alguien que se ve exactamente como yo es mi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césped es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Otra palabra para alta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todas mis relaciones son mis 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Nací en Nueva York, así que soy de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 ___ le gustan los juguetes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niña estaba _____ en la escuela lo que le dio a todos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Hitler era 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sangre es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 gusta dibujar así que quiero convertirme en un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Spainsh </dc:title>
  <dcterms:created xsi:type="dcterms:W3CDTF">2021-10-11T17:09:55Z</dcterms:created>
  <dcterms:modified xsi:type="dcterms:W3CDTF">2021-10-11T17:09:55Z</dcterms:modified>
</cp:coreProperties>
</file>