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Spainsh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lost a____ when I was in class and taken notes for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 students have ___________ to remind them their homework or kept their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trash or garbage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Mrs, Morales is my spanish ____ in 7th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car in the dashboard they have ____ to see where you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square shape in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school students have _____ or purses to carry around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restaurant, they have waiter set your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teacher used to have _____ when the teacher could write on the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 1500______ in Mandarin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_____ to rewrite correct words or sentences.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over a million of _____ in a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college, they have studies hall to study test or quiz where all the books and articles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school we have ______ in the same room as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students have their own _____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use _____ to take notes for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Teachers have____ for teach students their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game, people  ____ 6 feet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Students have lunch at 11 at........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7:22pm </w:t>
            </w:r>
          </w:p>
        </w:tc>
      </w:tr>
    </w:tbl>
    <w:p>
      <w:pPr>
        <w:pStyle w:val="WordBankMedium"/>
      </w:pPr>
      <w:r>
        <w:t xml:space="preserve">   compañero    </w:t>
      </w:r>
      <w:r>
        <w:t xml:space="preserve">   estudiante    </w:t>
      </w:r>
      <w:r>
        <w:t xml:space="preserve">   profesor    </w:t>
      </w:r>
      <w:r>
        <w:t xml:space="preserve">   borrador    </w:t>
      </w:r>
      <w:r>
        <w:t xml:space="preserve">   escritorio    </w:t>
      </w:r>
      <w:r>
        <w:t xml:space="preserve">   libro    </w:t>
      </w:r>
      <w:r>
        <w:t xml:space="preserve">   mapa    </w:t>
      </w:r>
      <w:r>
        <w:t xml:space="preserve">   Mesa    </w:t>
      </w:r>
      <w:r>
        <w:t xml:space="preserve">   Mochila     </w:t>
      </w:r>
      <w:r>
        <w:t xml:space="preserve">   papelera     </w:t>
      </w:r>
      <w:r>
        <w:t xml:space="preserve">   pizarra     </w:t>
      </w:r>
      <w:r>
        <w:t xml:space="preserve">   pluma     </w:t>
      </w:r>
      <w:r>
        <w:t xml:space="preserve">   puerta     </w:t>
      </w:r>
      <w:r>
        <w:t xml:space="preserve">   reloj    </w:t>
      </w:r>
      <w:r>
        <w:t xml:space="preserve">   silla    </w:t>
      </w:r>
      <w:r>
        <w:t xml:space="preserve">   tiza    </w:t>
      </w:r>
      <w:r>
        <w:t xml:space="preserve">   ventana    </w:t>
      </w:r>
      <w:r>
        <w:t xml:space="preserve">   biblioteca    </w:t>
      </w:r>
      <w:r>
        <w:t xml:space="preserve">   cafetería    </w:t>
      </w:r>
      <w:r>
        <w:t xml:space="preserve">   papel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 Crossword Puzzle </dc:title>
  <dcterms:created xsi:type="dcterms:W3CDTF">2021-10-11T17:10:43Z</dcterms:created>
  <dcterms:modified xsi:type="dcterms:W3CDTF">2021-10-11T17:10:43Z</dcterms:modified>
</cp:coreProperties>
</file>