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Futbol    </w:t>
      </w:r>
      <w:r>
        <w:t xml:space="preserve">   Miercoles    </w:t>
      </w:r>
      <w:r>
        <w:t xml:space="preserve">   Plato    </w:t>
      </w:r>
      <w:r>
        <w:t xml:space="preserve">   Negro    </w:t>
      </w:r>
      <w:r>
        <w:t xml:space="preserve">   Diecinueve    </w:t>
      </w:r>
      <w:r>
        <w:t xml:space="preserve">   Sabado    </w:t>
      </w:r>
      <w:r>
        <w:t xml:space="preserve">   Febrero    </w:t>
      </w:r>
      <w:r>
        <w:t xml:space="preserve">   Diez    </w:t>
      </w:r>
      <w:r>
        <w:t xml:space="preserve">   Azul    </w:t>
      </w:r>
      <w:r>
        <w:t xml:space="preserve">   Rojo    </w:t>
      </w:r>
      <w:r>
        <w:t xml:space="preserve">   Colegio    </w:t>
      </w:r>
      <w:r>
        <w:t xml:space="preserve">   Petse    </w:t>
      </w:r>
      <w:r>
        <w:t xml:space="preserve">   Nueve    </w:t>
      </w:r>
      <w:r>
        <w:t xml:space="preserve">   Naranja    </w:t>
      </w:r>
      <w:r>
        <w:t xml:space="preserve">   Amarillo    </w:t>
      </w:r>
      <w:r>
        <w:t xml:space="preserve">   Martes    </w:t>
      </w:r>
      <w:r>
        <w:t xml:space="preserve">   Doce    </w:t>
      </w:r>
      <w:r>
        <w:t xml:space="preserve">   De nada    </w:t>
      </w:r>
      <w:r>
        <w:t xml:space="preserve">   Amigo    </w:t>
      </w:r>
      <w:r>
        <w:t xml:space="preserve">   Rosado    </w:t>
      </w:r>
      <w:r>
        <w:t xml:space="preserve">   Ciento veintitres    </w:t>
      </w:r>
      <w:r>
        <w:t xml:space="preserve">   Veinte    </w:t>
      </w:r>
      <w:r>
        <w:t xml:space="preserve">   Cincuenta    </w:t>
      </w:r>
      <w:r>
        <w:t xml:space="preserve">   Marron    </w:t>
      </w:r>
      <w:r>
        <w:t xml:space="preserve">   Quince    </w:t>
      </w:r>
      <w:r>
        <w:t xml:space="preserve">   Lunes    </w:t>
      </w:r>
      <w:r>
        <w:t xml:space="preserve">   Nina    </w:t>
      </w:r>
      <w:r>
        <w:t xml:space="preserve">   Nino    </w:t>
      </w:r>
      <w:r>
        <w:t xml:space="preserve">   Senora    </w:t>
      </w:r>
      <w:r>
        <w:t xml:space="preserve">   Gracias    </w:t>
      </w:r>
      <w:r>
        <w:t xml:space="preserve">   Adios    </w:t>
      </w:r>
      <w:r>
        <w:t xml:space="preserve">   Buenas noches    </w:t>
      </w:r>
      <w:r>
        <w:t xml:space="preserve">   Buenos dias    </w:t>
      </w:r>
      <w:r>
        <w:t xml:space="preserve">   Me llamo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Vocabulary</dc:title>
  <dcterms:created xsi:type="dcterms:W3CDTF">2021-10-11T17:09:58Z</dcterms:created>
  <dcterms:modified xsi:type="dcterms:W3CDTF">2021-10-11T17:09:58Z</dcterms:modified>
</cp:coreProperties>
</file>