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Spainsh Week and Month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miércoles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lunes    </w:t>
      </w:r>
      <w:r>
        <w:t xml:space="preserve">   domingo    </w:t>
      </w:r>
      <w:r>
        <w:t xml:space="preserve">   martes    </w:t>
      </w:r>
      <w:r>
        <w:t xml:space="preserve">   diciemebre    </w:t>
      </w:r>
      <w:r>
        <w:t xml:space="preserve">   noviembre    </w:t>
      </w:r>
      <w:r>
        <w:t xml:space="preserve">   septiembre    </w:t>
      </w:r>
      <w:r>
        <w:t xml:space="preserve">   octubre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 Week and Month Word Search</dc:title>
  <dcterms:created xsi:type="dcterms:W3CDTF">2021-10-11T17:08:56Z</dcterms:created>
  <dcterms:modified xsi:type="dcterms:W3CDTF">2021-10-11T17:08:56Z</dcterms:modified>
</cp:coreProperties>
</file>