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Spainsh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perezoso    </w:t>
      </w:r>
      <w:r>
        <w:t xml:space="preserve">   trabajador    </w:t>
      </w:r>
      <w:r>
        <w:t xml:space="preserve">   inteligente    </w:t>
      </w:r>
      <w:r>
        <w:t xml:space="preserve">   serio    </w:t>
      </w:r>
      <w:r>
        <w:t xml:space="preserve">   tonto    </w:t>
      </w:r>
      <w:r>
        <w:t xml:space="preserve">   mucho    </w:t>
      </w:r>
      <w:r>
        <w:t xml:space="preserve">   diferente    </w:t>
      </w:r>
      <w:r>
        <w:t xml:space="preserve">   mismo    </w:t>
      </w:r>
      <w:r>
        <w:t xml:space="preserve">   mal    </w:t>
      </w:r>
      <w:r>
        <w:t xml:space="preserve">   bueno    </w:t>
      </w:r>
      <w:r>
        <w:t xml:space="preserve">   antipático    </w:t>
      </w:r>
      <w:r>
        <w:t xml:space="preserve">   simpático    </w:t>
      </w:r>
      <w:r>
        <w:t xml:space="preserve">   viejo    </w:t>
      </w:r>
      <w:r>
        <w:t xml:space="preserve">   joven    </w:t>
      </w:r>
      <w:r>
        <w:t xml:space="preserve">   rubio    </w:t>
      </w:r>
      <w:r>
        <w:t xml:space="preserve">   pelirrojo    </w:t>
      </w:r>
      <w:r>
        <w:t xml:space="preserve">   castaño    </w:t>
      </w:r>
      <w:r>
        <w:t xml:space="preserve">   moreno    </w:t>
      </w:r>
      <w:r>
        <w:t xml:space="preserve">   largo    </w:t>
      </w:r>
      <w:r>
        <w:t xml:space="preserve">   corto    </w:t>
      </w:r>
      <w:r>
        <w:t xml:space="preserve">   pequeño    </w:t>
      </w:r>
      <w:r>
        <w:t xml:space="preserve">   mediano    </w:t>
      </w:r>
      <w:r>
        <w:t xml:space="preserve">   grande    </w:t>
      </w:r>
      <w:r>
        <w:t xml:space="preserve">   delgado    </w:t>
      </w:r>
      <w:r>
        <w:t xml:space="preserve">   gordo    </w:t>
      </w:r>
      <w:r>
        <w:t xml:space="preserve">   feo    </w:t>
      </w:r>
      <w:r>
        <w:t xml:space="preserve">   bonito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  <w:r>
        <w:t xml:space="preserve">   programador    </w:t>
      </w:r>
      <w:r>
        <w:t xml:space="preserve">   periodista    </w:t>
      </w:r>
      <w:r>
        <w:t xml:space="preserve">   ingeniero    </w:t>
      </w:r>
      <w:r>
        <w:t xml:space="preserve">   doctor    </w:t>
      </w:r>
      <w:r>
        <w:t xml:space="preserve">   artista    </w:t>
      </w:r>
      <w:r>
        <w:t xml:space="preserve">   persona    </w:t>
      </w:r>
      <w:r>
        <w:t xml:space="preserve">   novio    </w:t>
      </w:r>
      <w:r>
        <w:t xml:space="preserve">   niño    </w:t>
      </w:r>
      <w:r>
        <w:t xml:space="preserve">   muchacho    </w:t>
      </w:r>
      <w:r>
        <w:t xml:space="preserve">   gente    </w:t>
      </w:r>
      <w:r>
        <w:t xml:space="preserve">   gemelo    </w:t>
      </w:r>
      <w:r>
        <w:t xml:space="preserve">   cuñado    </w:t>
      </w:r>
      <w:r>
        <w:t xml:space="preserve">   yerno    </w:t>
      </w:r>
      <w:r>
        <w:t xml:space="preserve">   nuera    </w:t>
      </w:r>
      <w:r>
        <w:t xml:space="preserve">   suegro    </w:t>
      </w:r>
      <w:r>
        <w:t xml:space="preserve">   esposo    </w:t>
      </w:r>
      <w:r>
        <w:t xml:space="preserve">   sobrino    </w:t>
      </w:r>
      <w:r>
        <w:t xml:space="preserve">   primo    </w:t>
      </w:r>
      <w:r>
        <w:t xml:space="preserve">   t ío    </w:t>
      </w:r>
      <w:r>
        <w:t xml:space="preserve">   parientes    </w:t>
      </w:r>
      <w:r>
        <w:t xml:space="preserve">   hermanastro    </w:t>
      </w:r>
      <w:r>
        <w:t xml:space="preserve">   medio    </w:t>
      </w:r>
      <w:r>
        <w:t xml:space="preserve">   hermano    </w:t>
      </w:r>
      <w:r>
        <w:t xml:space="preserve">   hermanos    </w:t>
      </w:r>
      <w:r>
        <w:t xml:space="preserve">   hijastro    </w:t>
      </w:r>
      <w:r>
        <w:t xml:space="preserve">   hijo    </w:t>
      </w:r>
      <w:r>
        <w:t xml:space="preserve">   hijos    </w:t>
      </w:r>
      <w:r>
        <w:t xml:space="preserve">   madrastra    </w:t>
      </w:r>
      <w:r>
        <w:t xml:space="preserve">   madre    </w:t>
      </w:r>
      <w:r>
        <w:t xml:space="preserve">   padrastro    </w:t>
      </w:r>
      <w:r>
        <w:t xml:space="preserve">   padre    </w:t>
      </w:r>
      <w:r>
        <w:t xml:space="preserve">   padres    </w:t>
      </w:r>
      <w:r>
        <w:t xml:space="preserve">   nieto    </w:t>
      </w:r>
      <w:r>
        <w:t xml:space="preserve">   abuelo    </w:t>
      </w:r>
      <w:r>
        <w:t xml:space="preserve">   abuelos    </w:t>
      </w:r>
      <w:r>
        <w:t xml:space="preserve">   bisabuelo    </w:t>
      </w:r>
      <w:r>
        <w:t xml:space="preserve">   famila    </w:t>
      </w:r>
      <w:r>
        <w:t xml:space="preserve">   bisabuelos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Word Search</dc:title>
  <dcterms:created xsi:type="dcterms:W3CDTF">2021-10-11T17:10:46Z</dcterms:created>
  <dcterms:modified xsi:type="dcterms:W3CDTF">2021-10-11T17:10:46Z</dcterms:modified>
</cp:coreProperties>
</file>