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 sem 1 grade 6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goma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notebook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pizarra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maker 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rotulador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rubber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ventana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window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papelera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boligrafo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cuaderno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dictionary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diccionario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lapiz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paper bin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 sem 1 grade 6 part 2</dc:title>
  <dcterms:created xsi:type="dcterms:W3CDTF">2021-10-11T17:10:00Z</dcterms:created>
  <dcterms:modified xsi:type="dcterms:W3CDTF">2021-10-11T17:10:00Z</dcterms:modified>
</cp:coreProperties>
</file>