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deportistas sienten despues de 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quien juega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ciclismo partido en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mundial campeonato de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otra palabra para atheltico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deporte que usa una bicicleta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cosa va cuando gana muchos partidos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cosa consigue cuando gana un juege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opuesto a rapido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cosa te pones cuando estás en un equipo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 vocab</dc:title>
  <dcterms:created xsi:type="dcterms:W3CDTF">2021-10-11T17:10:29Z</dcterms:created>
  <dcterms:modified xsi:type="dcterms:W3CDTF">2021-10-11T17:10:29Z</dcterms:modified>
</cp:coreProperties>
</file>