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Spandex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Panit    </w:t>
      </w:r>
      <w:r>
        <w:t xml:space="preserve">   Cruelty    </w:t>
      </w:r>
      <w:r>
        <w:t xml:space="preserve">   Aggression    </w:t>
      </w:r>
      <w:r>
        <w:t xml:space="preserve">   Love    </w:t>
      </w:r>
      <w:r>
        <w:t xml:space="preserve">   Joy    </w:t>
      </w:r>
      <w:r>
        <w:t xml:space="preserve">   Use    </w:t>
      </w:r>
      <w:r>
        <w:t xml:space="preserve">   Usually    </w:t>
      </w:r>
      <w:r>
        <w:t xml:space="preserve">   Provoke    </w:t>
      </w:r>
      <w:r>
        <w:t xml:space="preserve">   Transmit    </w:t>
      </w:r>
      <w:r>
        <w:t xml:space="preserve">   Attract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Spandex </dc:title>
  <dcterms:created xsi:type="dcterms:W3CDTF">2021-10-11T17:10:22Z</dcterms:created>
  <dcterms:modified xsi:type="dcterms:W3CDTF">2021-10-11T17:10:22Z</dcterms:modified>
</cp:coreProperties>
</file>