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Spaniard Famosa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Además de ser actriz, ¿qué otra profesión tiene?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¿Cuántos premios ha ella ganado?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¿Cuál fue su primera película?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otro miembro de la familia de ella es famosa también?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¿Cuántos hijos tiene?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¿Quién es su esposo?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¿Cuándo ella se catan? (mes)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¿Cuántos años tiene?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¿Cuál es el apellido segundo de su madre?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¿Dónde estaba ella nacido?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¿Cuántos años tiene ella cuando protagonizó su primera película?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Spaniard Famosa</dc:title>
  <dcterms:created xsi:type="dcterms:W3CDTF">2021-10-11T17:09:31Z</dcterms:created>
  <dcterms:modified xsi:type="dcterms:W3CDTF">2021-10-11T17:09:31Z</dcterms:modified>
</cp:coreProperties>
</file>