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Spanich Speaking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Dominican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Honduras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Equatorial Guinea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Guatemala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Paraguay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Uruguay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Spanich Speaking Countries</dc:title>
  <dcterms:created xsi:type="dcterms:W3CDTF">2021-10-11T17:09:58Z</dcterms:created>
  <dcterms:modified xsi:type="dcterms:W3CDTF">2021-10-11T17:09:58Z</dcterms:modified>
</cp:coreProperties>
</file>