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Spanigh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Dónde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miércoles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cuarenta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Zanahoria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Qúe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gusto</w:t>
            </w:r>
          </w:p>
        </w:tc>
      </w:tr>
    </w:tbl>
    <w:p>
      <w:pPr>
        <w:pStyle w:val="WordBankLarge"/>
      </w:pPr>
      <w:r>
        <w:t xml:space="preserve">   igualmente    </w:t>
      </w:r>
      <w:r>
        <w:t xml:space="preserve">   tener    </w:t>
      </w:r>
      <w:r>
        <w:t xml:space="preserve">   gracias    </w:t>
      </w:r>
      <w:r>
        <w:t xml:space="preserve">   hamburguesa    </w:t>
      </w:r>
      <w:r>
        <w:t xml:space="preserve">   soy    </w:t>
      </w:r>
      <w:r>
        <w:t xml:space="preserve">   teléfono    </w:t>
      </w:r>
      <w:r>
        <w:t xml:space="preserve">   Chaqueta    </w:t>
      </w:r>
      <w:r>
        <w:t xml:space="preserve">   mañana    </w:t>
      </w:r>
      <w:r>
        <w:t xml:space="preserve">   leer    </w:t>
      </w:r>
      <w:r>
        <w:t xml:space="preserve">   grande    </w:t>
      </w:r>
      <w:r>
        <w:t xml:space="preserve">   Gato    </w:t>
      </w:r>
      <w:r>
        <w:t xml:space="preserve">   mal    </w:t>
      </w:r>
      <w:r>
        <w:t xml:space="preserve">   Veinte    </w:t>
      </w:r>
      <w:r>
        <w:t xml:space="preserve">   Dónde    </w:t>
      </w:r>
      <w:r>
        <w:t xml:space="preserve">   Qúe    </w:t>
      </w:r>
      <w:r>
        <w:t xml:space="preserve">   gusto    </w:t>
      </w:r>
      <w:r>
        <w:t xml:space="preserve">   miércoles    </w:t>
      </w:r>
      <w:r>
        <w:t xml:space="preserve">   inglés    </w:t>
      </w:r>
      <w:r>
        <w:t xml:space="preserve">   domingo    </w:t>
      </w:r>
      <w:r>
        <w:t xml:space="preserve">   Zanahoria    </w:t>
      </w:r>
      <w:r>
        <w:t xml:space="preserve">   manzana    </w:t>
      </w:r>
      <w:r>
        <w:t xml:space="preserve">   el papel    </w:t>
      </w:r>
      <w:r>
        <w:t xml:space="preserve">   libro    </w:t>
      </w:r>
      <w:r>
        <w:t xml:space="preserve">   rojo    </w:t>
      </w:r>
      <w:r>
        <w:t xml:space="preserve">   dinero    </w:t>
      </w:r>
      <w:r>
        <w:t xml:space="preserve">   nombre    </w:t>
      </w:r>
      <w:r>
        <w:t xml:space="preserve">   rosado    </w:t>
      </w:r>
      <w:r>
        <w:t xml:space="preserve">   estudiante    </w:t>
      </w:r>
      <w:r>
        <w:t xml:space="preserve">   cuarenta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Spanigh Crossword</dc:title>
  <dcterms:created xsi:type="dcterms:W3CDTF">2021-10-11T17:10:27Z</dcterms:created>
  <dcterms:modified xsi:type="dcterms:W3CDTF">2021-10-11T17:10:27Z</dcterms:modified>
</cp:coreProperties>
</file>