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Spanisch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Übersetze: Que rollo!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Ihr Geschenk ist ein Handy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 haben Lust einen Film zu schauen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 denkt an ihren Geburtstag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dice "Schlafzimmer"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Das ist ja lustig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Momente mit dir sind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weiße Seite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 trifft sich mit seiner (festesn) Freundin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Übersetze: Cual es tu numero de telefono?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habe ein großes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auf dem Bett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 Freunden sich unterhalten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dice "Straße"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bin ... Jahe alt.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Spanisch Kreuzworträtsel</dc:title>
  <dcterms:created xsi:type="dcterms:W3CDTF">2021-10-11T17:10:17Z</dcterms:created>
  <dcterms:modified xsi:type="dcterms:W3CDTF">2021-10-11T17:10:17Z</dcterms:modified>
</cp:coreProperties>
</file>