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Spanisch conquest of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Overthrow    </w:t>
      </w:r>
      <w:r>
        <w:t xml:space="preserve">   Meso America    </w:t>
      </w:r>
      <w:r>
        <w:t xml:space="preserve">   Empire    </w:t>
      </w:r>
      <w:r>
        <w:t xml:space="preserve">   Disease    </w:t>
      </w:r>
      <w:r>
        <w:t xml:space="preserve">   Montezuma    </w:t>
      </w:r>
      <w:r>
        <w:t xml:space="preserve">   Pizzaro    </w:t>
      </w:r>
      <w:r>
        <w:t xml:space="preserve">   Journey    </w:t>
      </w:r>
      <w:r>
        <w:t xml:space="preserve">   Conquer    </w:t>
      </w:r>
      <w:r>
        <w:t xml:space="preserve">   Americas    </w:t>
      </w:r>
      <w:r>
        <w:t xml:space="preserve">   Spanish    </w:t>
      </w:r>
      <w:r>
        <w:t xml:space="preserve">   Conquistador    </w:t>
      </w:r>
      <w:r>
        <w:t xml:space="preserve">   Aztec    </w:t>
      </w:r>
      <w:r>
        <w:t xml:space="preserve">   Tenochtitlan    </w:t>
      </w:r>
      <w:r>
        <w:t xml:space="preserve">   Columbus    </w:t>
      </w:r>
      <w:r>
        <w:t xml:space="preserve">   Cortes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Spanisch conquest of the Americas</dc:title>
  <dcterms:created xsi:type="dcterms:W3CDTF">2021-10-11T17:10:09Z</dcterms:created>
  <dcterms:modified xsi:type="dcterms:W3CDTF">2021-10-11T17:10:09Z</dcterms:modified>
</cp:coreProperties>
</file>