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buy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Izquierda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Detrás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Boyfriend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Abagoda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Girlfriend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front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Strawberry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Spanish1</dc:title>
  <dcterms:created xsi:type="dcterms:W3CDTF">2021-10-11T17:23:39Z</dcterms:created>
  <dcterms:modified xsi:type="dcterms:W3CDTF">2021-10-11T17:23:39Z</dcterms:modified>
</cp:coreProperties>
</file>