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Spanish1: Chapter 2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Translate: Me gusta más....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Translate: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Translate:Do you like .... or ....more?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bad, it is?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blank: me da igual. It's all _____ _____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don't like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Translate: los libros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Translate: las películas de terror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food is good? (spanish)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Translate: Es bastante bueno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Translate: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if someone likes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Translate:  I like .....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Translate: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translation: Es ______ divertido (it's kinda fun)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missing word: I had a _____ time last night. (then translate to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Translate: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Translate: 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Spanish1: Chapter 2 Part 2</dc:title>
  <dcterms:created xsi:type="dcterms:W3CDTF">2021-10-11T17:23:00Z</dcterms:created>
  <dcterms:modified xsi:type="dcterms:W3CDTF">2021-10-11T17:23:00Z</dcterms:modified>
</cp:coreProperties>
</file>