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Spanish1 Project (tic)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Verduras    </w:t>
      </w:r>
      <w:r>
        <w:t xml:space="preserve">   tomate    </w:t>
      </w:r>
      <w:r>
        <w:t xml:space="preserve">   queso    </w:t>
      </w:r>
      <w:r>
        <w:t xml:space="preserve">   pollo    </w:t>
      </w:r>
      <w:r>
        <w:t xml:space="preserve">   pescado    </w:t>
      </w:r>
      <w:r>
        <w:t xml:space="preserve">   Papas fritas    </w:t>
      </w:r>
      <w:r>
        <w:t xml:space="preserve">   Papas al horno    </w:t>
      </w:r>
      <w:r>
        <w:t xml:space="preserve">   Pan tostado    </w:t>
      </w:r>
      <w:r>
        <w:t xml:space="preserve">   pan    </w:t>
      </w:r>
      <w:r>
        <w:t xml:space="preserve">   huevo    </w:t>
      </w:r>
      <w:r>
        <w:t xml:space="preserve">   hamburguesa    </w:t>
      </w:r>
      <w:r>
        <w:t xml:space="preserve">   frutas    </w:t>
      </w:r>
      <w:r>
        <w:t xml:space="preserve">   flan    </w:t>
      </w:r>
      <w:r>
        <w:t xml:space="preserve">   ensalada    </w:t>
      </w:r>
      <w:r>
        <w:t xml:space="preserve">   desayuno    </w:t>
      </w:r>
      <w:r>
        <w:t xml:space="preserve">   comida    </w:t>
      </w:r>
      <w:r>
        <w:t xml:space="preserve">   cereal    </w:t>
      </w:r>
      <w:r>
        <w:t xml:space="preserve">   cena    </w:t>
      </w:r>
      <w:r>
        <w:t xml:space="preserve">   bistec    </w:t>
      </w:r>
      <w:r>
        <w:t xml:space="preserve">   arroz    </w:t>
      </w:r>
      <w:r>
        <w:t xml:space="preserve">   almuerzo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Spanish1 Project (tic)</dc:title>
  <dcterms:created xsi:type="dcterms:W3CDTF">2021-10-11T17:22:55Z</dcterms:created>
  <dcterms:modified xsi:type="dcterms:W3CDTF">2021-10-11T17:22:55Z</dcterms:modified>
</cp:coreProperties>
</file>