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Spanish2Final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(fam.)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giving you (fam)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disorganized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it's 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they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did it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(he) practiced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(he)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took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postcards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tired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(she) eats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 soft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like that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could I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going 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are friends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have it (m).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gave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Spanish2Final</dc:title>
  <dcterms:created xsi:type="dcterms:W3CDTF">2021-10-11T17:23:46Z</dcterms:created>
  <dcterms:modified xsi:type="dcterms:W3CDTF">2021-10-11T17:23:46Z</dcterms:modified>
</cp:coreProperties>
</file>