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Spanish3H summer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Nowadays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Spanish3H summer work</dc:title>
  <dcterms:created xsi:type="dcterms:W3CDTF">2021-10-11T17:23:29Z</dcterms:created>
  <dcterms:modified xsi:type="dcterms:W3CDTF">2021-10-11T17:23:29Z</dcterms:modified>
</cp:coreProperties>
</file>