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Spanish-American War</w:t>
      </w:r>
    </w:p>
    <w:p>
      <w:pPr>
        <w:pStyle w:val="Questions"/>
      </w:pPr>
      <w:r>
        <w:t xml:space="preserve">1. ACBU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POERW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TAGER EIWTH ETLFE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AEPEC TERTAY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PNSAI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GRHUO RDIRSE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TEEOHDRO EREVLTSOO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MIAILLW LIMKNYCE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AMSJE ROMENO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DENIUT TSESAT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PLSSEIBHATT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ONSEXIPOL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AIRNDGT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WAIIAH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RISSAU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ANMAPA NALAC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-HISPRAAISEMNACN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LSAAAK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CHNAI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Spanish-American War</dc:title>
  <dcterms:created xsi:type="dcterms:W3CDTF">2021-10-11T17:22:43Z</dcterms:created>
  <dcterms:modified xsi:type="dcterms:W3CDTF">2021-10-11T17:22:43Z</dcterms:modified>
</cp:coreProperties>
</file>