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Spanish-Americna War and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Theodore Roosevelt's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Influence of Sea Power Upon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during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Theodore Roosevelt won this for mediating a war between Russia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Printing sensationalistic stories which was one cause of the S-A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purchased Alaska from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Built to connect the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ruler of Hawaii.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Uprising in China against foreign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ship that exploded in Havana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the Open Door Policy(Full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the battleships sent on an around the world  cruise by Theodore Roosevelt.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Taft's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rebelled against the U.S. after the Spanish-American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extreme nationalists and expansionists.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Spanish-Americna War and Expansion</dc:title>
  <dcterms:created xsi:type="dcterms:W3CDTF">2021-10-11T17:22:53Z</dcterms:created>
  <dcterms:modified xsi:type="dcterms:W3CDTF">2021-10-11T17:22:53Z</dcterms:modified>
</cp:coreProperties>
</file>