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Spanish(El Tren)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 the next 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sleeping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schedule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ticket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trunk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suitcase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luggage, baggage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track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railway platform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in first class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berth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reserved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in second class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to leave with a delay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ticket window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full, complete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train station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arrival board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kiosk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way ticket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train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leave on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compartment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round trip ticket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departure board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get off the 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transfer trains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get on the 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waiting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dining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conductor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aisle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occupied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Spanish(El Tren) Vocabulary</dc:title>
  <dcterms:created xsi:type="dcterms:W3CDTF">2021-10-11T17:23:10Z</dcterms:created>
  <dcterms:modified xsi:type="dcterms:W3CDTF">2021-10-11T17:23:10Z</dcterms:modified>
</cp:coreProperties>
</file>