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Spanish/English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Salut    </w:t>
      </w:r>
      <w:r>
        <w:t xml:space="preserve">   Alright    </w:t>
      </w:r>
      <w:r>
        <w:t xml:space="preserve">   goodbye    </w:t>
      </w:r>
      <w:r>
        <w:t xml:space="preserve">   Good Day    </w:t>
      </w:r>
      <w:r>
        <w:t xml:space="preserve">   Hi    </w:t>
      </w:r>
      <w:r>
        <w:t xml:space="preserve">   Hey    </w:t>
      </w:r>
      <w:r>
        <w:t xml:space="preserve">   Hello    </w:t>
      </w:r>
      <w:r>
        <w:t xml:space="preserve">   Gracias    </w:t>
      </w:r>
      <w:r>
        <w:t xml:space="preserve">   Buenos Noches    </w:t>
      </w:r>
      <w:r>
        <w:t xml:space="preserve">   Buenos Dias    </w:t>
      </w:r>
      <w:r>
        <w:t xml:space="preserve">   Hola    </w:t>
      </w:r>
      <w:r>
        <w:t xml:space="preserve">   Adios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Spanish/English greetings</dc:title>
  <dcterms:created xsi:type="dcterms:W3CDTF">2021-10-11T17:22:23Z</dcterms:created>
  <dcterms:modified xsi:type="dcterms:W3CDTF">2021-10-11T17:22:23Z</dcterms:modified>
</cp:coreProperties>
</file>