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Spanish(Mere)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cuadra    </w:t>
      </w:r>
      <w:r>
        <w:t xml:space="preserve">   fuente    </w:t>
      </w:r>
      <w:r>
        <w:t xml:space="preserve">   puente    </w:t>
      </w:r>
      <w:r>
        <w:t xml:space="preserve">   aproximadamente    </w:t>
      </w:r>
      <w:r>
        <w:t xml:space="preserve">   avenida    </w:t>
      </w:r>
      <w:r>
        <w:t xml:space="preserve">   carretera    </w:t>
      </w:r>
      <w:r>
        <w:t xml:space="preserve">   complicado    </w:t>
      </w:r>
      <w:r>
        <w:t xml:space="preserve">   conductor    </w:t>
      </w:r>
      <w:r>
        <w:t xml:space="preserve">   cruzar    </w:t>
      </w:r>
      <w:r>
        <w:t xml:space="preserve">   derecho    </w:t>
      </w:r>
      <w:r>
        <w:t xml:space="preserve">   desde    </w:t>
      </w:r>
      <w:r>
        <w:t xml:space="preserve">   doblar    </w:t>
      </w:r>
      <w:r>
        <w:t xml:space="preserve">   en medio de    </w:t>
      </w:r>
      <w:r>
        <w:t xml:space="preserve">   esquina    </w:t>
      </w:r>
      <w:r>
        <w:t xml:space="preserve">   hasta    </w:t>
      </w:r>
      <w:r>
        <w:t xml:space="preserve">   manejar    </w:t>
      </w:r>
      <w:r>
        <w:t xml:space="preserve">   metro    </w:t>
      </w:r>
      <w:r>
        <w:t xml:space="preserve">   parar    </w:t>
      </w:r>
      <w:r>
        <w:t xml:space="preserve">   pasar    </w:t>
      </w:r>
      <w:r>
        <w:t xml:space="preserve">   plaza    </w:t>
      </w:r>
      <w:r>
        <w:t xml:space="preserve">   poner una multa    </w:t>
      </w:r>
      <w:r>
        <w:t xml:space="preserve">   por    </w:t>
      </w:r>
      <w:r>
        <w:t xml:space="preserve">   quedar    </w:t>
      </w:r>
      <w:r>
        <w:t xml:space="preserve">   seguir    </w:t>
      </w:r>
      <w:r>
        <w:t xml:space="preserve">   tener prisa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Spanish(Mere)</dc:title>
  <dcterms:created xsi:type="dcterms:W3CDTF">2021-10-10T23:46:46Z</dcterms:created>
  <dcterms:modified xsi:type="dcterms:W3CDTF">2021-10-10T23:46:46Z</dcterms:modified>
</cp:coreProperties>
</file>