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Spanish:Pastimes/Sports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golf    </w:t>
      </w:r>
      <w:r>
        <w:t xml:space="preserve">   voleibol    </w:t>
      </w:r>
      <w:r>
        <w:t xml:space="preserve">   cuarto    </w:t>
      </w:r>
      <w:r>
        <w:t xml:space="preserve">   quinto    </w:t>
      </w:r>
      <w:r>
        <w:t xml:space="preserve">   tercero    </w:t>
      </w:r>
      <w:r>
        <w:t xml:space="preserve">   primero    </w:t>
      </w:r>
      <w:r>
        <w:t xml:space="preserve">   segundo    </w:t>
      </w:r>
      <w:r>
        <w:t xml:space="preserve">   el béisbol    </w:t>
      </w:r>
      <w:r>
        <w:t xml:space="preserve">   el fútbol americano    </w:t>
      </w:r>
      <w:r>
        <w:t xml:space="preserve">   el tenis    </w:t>
      </w:r>
      <w:r>
        <w:t xml:space="preserve">   el baloncesto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Spanish:Pastimes/Sports Vocab</dc:title>
  <dcterms:created xsi:type="dcterms:W3CDTF">2021-10-11T17:23:03Z</dcterms:created>
  <dcterms:modified xsi:type="dcterms:W3CDTF">2021-10-11T17:23:03Z</dcterms:modified>
</cp:coreProperties>
</file>