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Menor    </w:t>
      </w:r>
      <w:r>
        <w:t xml:space="preserve">   Familia    </w:t>
      </w:r>
      <w:r>
        <w:t xml:space="preserve">   Hijos    </w:t>
      </w:r>
      <w:r>
        <w:t xml:space="preserve">   Hermana    </w:t>
      </w:r>
      <w:r>
        <w:t xml:space="preserve">   Gato    </w:t>
      </w:r>
      <w:r>
        <w:t xml:space="preserve">   Madre    </w:t>
      </w:r>
      <w:r>
        <w:t xml:space="preserve">   Padres    </w:t>
      </w:r>
      <w:r>
        <w:t xml:space="preserve">   Abuela    </w:t>
      </w:r>
      <w:r>
        <w:t xml:space="preserve">   PRIMOS    </w:t>
      </w:r>
      <w:r>
        <w:t xml:space="preserve">   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101</dc:title>
  <dcterms:created xsi:type="dcterms:W3CDTF">2021-10-11T17:11:34Z</dcterms:created>
  <dcterms:modified xsi:type="dcterms:W3CDTF">2021-10-11T17:11:34Z</dcterms:modified>
</cp:coreProperties>
</file>