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101- e:ie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person singular for 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Maria _______ (empezar) a escribir una postal.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person singular for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 that means: 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that means: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_____ (entender) las dos lecciones.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Comenzar and empezar require the preposition ___ when followed by an infinitive.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person plural for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 that means: to lose or to 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 _________ (comenzar) a jugar a las siete.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cafetería de la escuela _________ (cerrar) a las siete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that means: to want or 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person singular for empezar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101- e:ie Part 1</dc:title>
  <dcterms:created xsi:type="dcterms:W3CDTF">2021-10-11T17:12:10Z</dcterms:created>
  <dcterms:modified xsi:type="dcterms:W3CDTF">2021-10-11T17:12:10Z</dcterms:modified>
</cp:coreProperties>
</file>