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asignatura en 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Yo______ hago bien 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clase de canto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otra palabra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9th grado matematicas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gente que toca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a otra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siempre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clase para ser creativo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10th grado matematicas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languaje de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haz esto en cada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Pedir_______cuando está confundido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instrumentos de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lenguaje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Comida del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hezo ezo_____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______otros necesitados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yo______la clase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opuesto a nunca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2021-10-11T17:11:40Z</dcterms:created>
  <dcterms:modified xsi:type="dcterms:W3CDTF">2021-10-11T17:11:40Z</dcterms:modified>
</cp:coreProperties>
</file>