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102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spain    </w:t>
      </w:r>
      <w:r>
        <w:t xml:space="preserve">   music    </w:t>
      </w:r>
      <w:r>
        <w:t xml:space="preserve">   palitos    </w:t>
      </w:r>
      <w:r>
        <w:t xml:space="preserve">   trompetas    </w:t>
      </w:r>
      <w:r>
        <w:t xml:space="preserve">   guitarra    </w:t>
      </w:r>
      <w:r>
        <w:t xml:space="preserve">   panderos    </w:t>
      </w:r>
      <w:r>
        <w:t xml:space="preserve">   maracas    </w:t>
      </w:r>
      <w:r>
        <w:t xml:space="preserve">   vihuela    </w:t>
      </w:r>
      <w:r>
        <w:t xml:space="preserve">   Joaquin Rodrigo    </w:t>
      </w:r>
      <w:r>
        <w:t xml:space="preserve">   Issac Albeniz    </w:t>
      </w:r>
      <w:r>
        <w:t xml:space="preserve">   Manuel de Falla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102</dc:title>
  <dcterms:created xsi:type="dcterms:W3CDTF">2021-10-11T17:11:58Z</dcterms:created>
  <dcterms:modified xsi:type="dcterms:W3CDTF">2021-10-11T17:11:58Z</dcterms:modified>
</cp:coreProperties>
</file>