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Conformist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Adventurous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Quarrelsome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Absent minded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Cowardly </w:t>
            </w:r>
          </w:p>
        </w:tc>
      </w:tr>
    </w:tbl>
    <w:p>
      <w:pPr>
        <w:pStyle w:val="WordBankMedium"/>
      </w:pPr>
      <w:r>
        <w:t xml:space="preserve">   Despistado     </w:t>
      </w:r>
      <w:r>
        <w:t xml:space="preserve">   Activo    </w:t>
      </w:r>
      <w:r>
        <w:t xml:space="preserve">   Aventurero    </w:t>
      </w:r>
      <w:r>
        <w:t xml:space="preserve">   Afectuoso    </w:t>
      </w:r>
      <w:r>
        <w:t xml:space="preserve">   Agresivo     </w:t>
      </w:r>
      <w:r>
        <w:t xml:space="preserve">   Ambicioso     </w:t>
      </w:r>
      <w:r>
        <w:t xml:space="preserve">   Pesado     </w:t>
      </w:r>
      <w:r>
        <w:t xml:space="preserve">   Inquieto    </w:t>
      </w:r>
      <w:r>
        <w:t xml:space="preserve">   Discutidor     </w:t>
      </w:r>
      <w:r>
        <w:t xml:space="preserve">   Arrogante    </w:t>
      </w:r>
      <w:r>
        <w:t xml:space="preserve">   Presumido    </w:t>
      </w:r>
      <w:r>
        <w:t xml:space="preserve">   Conformista    </w:t>
      </w:r>
      <w:r>
        <w:t xml:space="preserve">   Convencional    </w:t>
      </w:r>
      <w:r>
        <w:t xml:space="preserve">   Cobarde    </w:t>
      </w:r>
      <w:r>
        <w:t xml:space="preserve">   Loco    </w:t>
      </w:r>
      <w:r>
        <w:t xml:space="preserve">   Creativo    </w:t>
      </w:r>
      <w:r>
        <w:t xml:space="preserve">   Cruel    </w:t>
      </w:r>
      <w:r>
        <w:t xml:space="preserve">   Culto    </w:t>
      </w:r>
      <w:r>
        <w:t xml:space="preserve">   Peligroso    </w:t>
      </w:r>
      <w:r>
        <w:t xml:space="preserve">   Conservador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2021-10-11T17:11:42Z</dcterms:created>
  <dcterms:modified xsi:type="dcterms:W3CDTF">2021-10-11T17:11:42Z</dcterms:modified>
</cp:coreProperties>
</file>