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open and close me,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 time off of me,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eat on me,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look at me everyday for notes at the front of the room,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all your books inside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 in ink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hold papers, you can also write on me,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hang me on the wall,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hold books,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read:        ;Drink: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hold unwanted things,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say a pledge to me everyday,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 note inside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write on me,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sit on me everyday,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hold papers together, but I am not sticky,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type on me,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papers inside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furry little rodent,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write with it, and can be erase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2021-10-11T17:10:06Z</dcterms:created>
  <dcterms:modified xsi:type="dcterms:W3CDTF">2021-10-11T17:10:06Z</dcterms:modified>
</cp:coreProperties>
</file>