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Urgent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Cultural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Pharmacy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Doctors Office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Mail a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Service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Envelope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Downtown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2021-10-11T17:09:24Z</dcterms:created>
  <dcterms:modified xsi:type="dcterms:W3CDTF">2021-10-11T17:09:24Z</dcterms:modified>
</cp:coreProperties>
</file>