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no vive 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esta el dia de tu nacido, antes de tu esta nacido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 una postre con mucho azucar y creme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tiene un esposo/a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 una postre muy dulce con chocolate normalmente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dia de su boda, antes de su boda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 una bebida alcoholismo para celebrar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no esta una adurez, pero no esta un nino tambien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 un verbo que hice cuando una cosa esta muy divertido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en una fiesta que no esta el huesped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 un verbo que hice cuando esta muy feliz para un occasion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esta fin con escuale tu...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2021-10-11T17:10:11Z</dcterms:created>
  <dcterms:modified xsi:type="dcterms:W3CDTF">2021-10-11T17:10:11Z</dcterms:modified>
</cp:coreProperties>
</file>