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Bocodillo    </w:t>
      </w:r>
      <w:r>
        <w:t xml:space="preserve">   Gorda    </w:t>
      </w:r>
      <w:r>
        <w:t xml:space="preserve">   Gordo    </w:t>
      </w:r>
      <w:r>
        <w:t xml:space="preserve">   Bajo    </w:t>
      </w:r>
      <w:r>
        <w:t xml:space="preserve">   Baja    </w:t>
      </w:r>
      <w:r>
        <w:t xml:space="preserve">   Fea    </w:t>
      </w:r>
      <w:r>
        <w:t xml:space="preserve">   Feo    </w:t>
      </w:r>
      <w:r>
        <w:t xml:space="preserve">   Divertida    </w:t>
      </w:r>
      <w:r>
        <w:t xml:space="preserve">   Divertido    </w:t>
      </w:r>
      <w:r>
        <w:t xml:space="preserve">   Simpatica    </w:t>
      </w:r>
      <w:r>
        <w:t xml:space="preserve">   Simpatico    </w:t>
      </w:r>
      <w:r>
        <w:t xml:space="preserve">   Alta    </w:t>
      </w:r>
      <w:r>
        <w:t xml:space="preserve">   Alto    </w:t>
      </w:r>
      <w:r>
        <w:t xml:space="preserve">   Guapo    </w:t>
      </w:r>
      <w:r>
        <w:t xml:space="preserve">   Guapa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2021-10-11T17:11:59Z</dcterms:created>
  <dcterms:modified xsi:type="dcterms:W3CDTF">2021-10-11T17:11:59Z</dcterms:modified>
</cp:coreProperties>
</file>