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have to earn and use to pay for goods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usually in the living room that you sit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something that can be tiny or can be large it is capable of climbing the wall and spinning webs this thing also has eight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has a roar that can stun you and it is the king of the jungle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type of mammal Whose height and strength are very great I have big paws and thick fur And in dark caves I hibernate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wear on your feet (Not socks)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something that has a wheel and has 2 pedals sometimes 3 one is to go and one is to 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something you watching shows/movies off of usually has a remote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you sit in so you don't have to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something that has a roof sometimes big sometimes small and it is usually where you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something that goes on your head sometimes to block the sun and also to keep warm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is an animal that is not normally found around here unless you go to the zoo it has a long neck with spots all over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is something that can come in many different colors and you can write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is something that people ride and are usually in the country they can also be found in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something that barks and sometime bite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thing can sometimes extend and is used to reach high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wear to keep warm and covered not a jacket or a 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something you sleep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something that has many different kinds and has two wings and can also 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 animal that is known to have nine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something with no legs or hands it is fast and is usually on land slithers away or hides in wholes it can be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fruit that is (orange) and you have to peel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orange with black stripes i can be found in the zoo or a jungle what am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something you do everyday mostly when you are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something that will not bite but it will 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animal is super enormous and it really likes peanuts and it uses its trunk to get water and to clean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a type of fruit that is usually red sometimes green and you can hold in your hand and it has a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an animal with sharp horns they are sometimes ridden and throw people off of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something with four legs and is similar but it is not a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something you use to eat on that has four legs and is not living </w:t>
            </w:r>
          </w:p>
        </w:tc>
      </w:tr>
    </w:tbl>
    <w:p>
      <w:pPr>
        <w:pStyle w:val="WordBankMedium"/>
      </w:pPr>
      <w:r>
        <w:t xml:space="preserve">   silla    </w:t>
      </w:r>
      <w:r>
        <w:t xml:space="preserve">    zapato    </w:t>
      </w:r>
      <w:r>
        <w:t xml:space="preserve">   mesa     </w:t>
      </w:r>
      <w:r>
        <w:t xml:space="preserve">   perro    </w:t>
      </w:r>
      <w:r>
        <w:t xml:space="preserve">   gato     </w:t>
      </w:r>
      <w:r>
        <w:t xml:space="preserve">   comer    </w:t>
      </w:r>
      <w:r>
        <w:t xml:space="preserve">   abeja    </w:t>
      </w:r>
      <w:r>
        <w:t xml:space="preserve">   araña     </w:t>
      </w:r>
      <w:r>
        <w:t xml:space="preserve">   burro     </w:t>
      </w:r>
      <w:r>
        <w:t xml:space="preserve">   oso    </w:t>
      </w:r>
      <w:r>
        <w:t xml:space="preserve">   serpiente    </w:t>
      </w:r>
      <w:r>
        <w:t xml:space="preserve">   tigre     </w:t>
      </w:r>
      <w:r>
        <w:t xml:space="preserve">   camisa    </w:t>
      </w:r>
      <w:r>
        <w:t xml:space="preserve">   cama    </w:t>
      </w:r>
      <w:r>
        <w:t xml:space="preserve">    sofá    </w:t>
      </w:r>
      <w:r>
        <w:t xml:space="preserve">   jirafa    </w:t>
      </w:r>
      <w:r>
        <w:t xml:space="preserve">   elefante    </w:t>
      </w:r>
      <w:r>
        <w:t xml:space="preserve">   león    </w:t>
      </w:r>
      <w:r>
        <w:t xml:space="preserve">   toro     </w:t>
      </w:r>
      <w:r>
        <w:t xml:space="preserve">   caballo     </w:t>
      </w:r>
      <w:r>
        <w:t xml:space="preserve">   manzana     </w:t>
      </w:r>
      <w:r>
        <w:t xml:space="preserve">   naranja     </w:t>
      </w:r>
      <w:r>
        <w:t xml:space="preserve">   dinero    </w:t>
      </w:r>
      <w:r>
        <w:t xml:space="preserve">   escalera     </w:t>
      </w:r>
      <w:r>
        <w:t xml:space="preserve">   casa     </w:t>
      </w:r>
      <w:r>
        <w:t xml:space="preserve">   pajaro    </w:t>
      </w:r>
      <w:r>
        <w:t xml:space="preserve">   sombrero    </w:t>
      </w:r>
      <w:r>
        <w:t xml:space="preserve">   papel     </w:t>
      </w:r>
      <w:r>
        <w:t xml:space="preserve">   televisión    </w:t>
      </w:r>
      <w:r>
        <w:t xml:space="preserve">   carro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2021-10-11T17:10:15Z</dcterms:created>
  <dcterms:modified xsi:type="dcterms:W3CDTF">2021-10-11T17:10:15Z</dcterms:modified>
</cp:coreProperties>
</file>