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Pina    </w:t>
      </w:r>
      <w:r>
        <w:t xml:space="preserve">   Pan    </w:t>
      </w:r>
      <w:r>
        <w:t xml:space="preserve">   Frutas    </w:t>
      </w:r>
      <w:r>
        <w:t xml:space="preserve">   Dulce    </w:t>
      </w:r>
      <w:r>
        <w:t xml:space="preserve">   Uvas    </w:t>
      </w:r>
      <w:r>
        <w:t xml:space="preserve">   Queso    </w:t>
      </w:r>
      <w:r>
        <w:t xml:space="preserve">   Caminar    </w:t>
      </w:r>
      <w:r>
        <w:t xml:space="preserve">   Popular    </w:t>
      </w:r>
      <w:r>
        <w:t xml:space="preserve">   La masaje    </w:t>
      </w:r>
      <w:r>
        <w:t xml:space="preserve">   Cerdo    </w:t>
      </w:r>
      <w:r>
        <w:t xml:space="preserve">   Gemelos    </w:t>
      </w:r>
      <w:r>
        <w:t xml:space="preserve">   Diagonal    </w:t>
      </w:r>
      <w:r>
        <w:t xml:space="preserve">   Tasa    </w:t>
      </w:r>
      <w:r>
        <w:t xml:space="preserve">   Vaso    </w:t>
      </w:r>
      <w:r>
        <w:t xml:space="preserve">   Alas    </w:t>
      </w:r>
      <w:r>
        <w:t xml:space="preserve">   Bistec    </w:t>
      </w:r>
      <w:r>
        <w:t xml:space="preserve">   Salir    </w:t>
      </w:r>
      <w:r>
        <w:t xml:space="preserve">   Entrar    </w:t>
      </w:r>
      <w:r>
        <w:t xml:space="preserve">   Tramposo    </w:t>
      </w:r>
      <w:r>
        <w:t xml:space="preserve">   Derecha    </w:t>
      </w:r>
      <w:r>
        <w:t xml:space="preserve">   Participar    </w:t>
      </w:r>
      <w:r>
        <w:t xml:space="preserve">   La princesa    </w:t>
      </w:r>
      <w:r>
        <w:t xml:space="preserve">   La ropa    </w:t>
      </w:r>
      <w:r>
        <w:t xml:space="preserve">   Serpiente    </w:t>
      </w:r>
      <w:r>
        <w:t xml:space="preserve">   Carne de res    </w:t>
      </w:r>
      <w:r>
        <w:t xml:space="preserve">   Moco    </w:t>
      </w:r>
      <w:r>
        <w:t xml:space="preserve">   Sangre    </w:t>
      </w:r>
      <w:r>
        <w:t xml:space="preserve">   La fecha    </w:t>
      </w:r>
      <w:r>
        <w:t xml:space="preserve">   Pajaro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2021-10-11T17:12:06Z</dcterms:created>
  <dcterms:modified xsi:type="dcterms:W3CDTF">2021-10-11T17:12:06Z</dcterms:modified>
</cp:coreProperties>
</file>