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dia del padre    </w:t>
      </w:r>
      <w:r>
        <w:t xml:space="preserve">   La nochevieja    </w:t>
      </w:r>
      <w:r>
        <w:t xml:space="preserve">   Mandar tarjetas    </w:t>
      </w:r>
      <w:r>
        <w:t xml:space="preserve">   Recibir regaios    </w:t>
      </w:r>
      <w:r>
        <w:t xml:space="preserve">   Los Dias festivos    </w:t>
      </w:r>
      <w:r>
        <w:t xml:space="preserve">   El ano nuevo    </w:t>
      </w:r>
      <w:r>
        <w:t xml:space="preserve">   Pensamos    </w:t>
      </w:r>
      <w:r>
        <w:t xml:space="preserve">   La sinagoga    </w:t>
      </w:r>
      <w:r>
        <w:t xml:space="preserve">   El templo    </w:t>
      </w:r>
      <w:r>
        <w:t xml:space="preserve">   La misa    </w:t>
      </w:r>
      <w:r>
        <w:t xml:space="preserve">   Pasar    </w:t>
      </w:r>
      <w:r>
        <w:t xml:space="preserve">   Festejar    </w:t>
      </w:r>
      <w:r>
        <w:t xml:space="preserve">   El ano pasado    </w:t>
      </w:r>
      <w:r>
        <w:t xml:space="preserve">   La navidad    </w:t>
      </w:r>
      <w:r>
        <w:t xml:space="preserve">   Invitar    </w:t>
      </w:r>
      <w:r>
        <w:t xml:space="preserve">   El hahukah    </w:t>
      </w:r>
      <w:r>
        <w:t xml:space="preserve">   El dia de la independenciA    </w:t>
      </w:r>
      <w:r>
        <w:t xml:space="preserve">   El dia de accion de gracias    </w:t>
      </w:r>
      <w:r>
        <w:t xml:space="preserve">   Decorate la casa    </w:t>
      </w:r>
      <w:r>
        <w:t xml:space="preserve">   Como Siempre    </w:t>
      </w:r>
      <w:r>
        <w:t xml:space="preserve">   Celebrar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2021-10-11T17:12:09Z</dcterms:created>
  <dcterms:modified xsi:type="dcterms:W3CDTF">2021-10-11T17:12:09Z</dcterms:modified>
</cp:coreProperties>
</file>