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USE TO GET IN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DADS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SURPRISE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DISKIN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ALBERT EINSTEIN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TAKES YOU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GARDEN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2021-10-11T17:10:27Z</dcterms:created>
  <dcterms:modified xsi:type="dcterms:W3CDTF">2021-10-11T17:10:27Z</dcterms:modified>
</cp:coreProperties>
</file>