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written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check out books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Students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 of your 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sharpen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stick papers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Erase the chalk board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2021-10-11T17:10:38Z</dcterms:created>
  <dcterms:modified xsi:type="dcterms:W3CDTF">2021-10-11T17:10:38Z</dcterms:modified>
</cp:coreProperties>
</file>